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44b1" w14:textId="ab1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14/113-VIII "О бюджете поселка Шульбинск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посҰлка Шульбинск района Жаңасемей области Абай 2025-2027 годы" от 10 января 2025 года № 14/113-VIII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посҰлка Шульбинск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31 718,0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–21 160,0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66 230,4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–34 512,4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- 34 512,4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№_19/217-VIII___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