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7cca" w14:textId="cfb7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области Абай от 10 января 2025 года № 14/112-VIII "О бюджете Приречного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Приречного сельского округа района Жаңасемей области Абай на 2025-2027 годы" от 10 января 2025 года № 14/112-VIII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49 795,5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36 002,5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64 587,6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-14 792,1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14 792,1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14 792,1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19/216-VIII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