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e60b" w14:textId="35de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14/110-VIII "О бюджете Новобаженовского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17 сентября 2025 года № 19/214-VIII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Новобаженовского сельского округа района Жаңасемей области Абай на 2025-2027 годы" от 10 января 2025 года № 14/110-VIII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Новобаженовского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82 883,0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28900,0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47 528,0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85 269,0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-2 386,0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2386,0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2386,0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№19/214-VIII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и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