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7cb6" w14:textId="8397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14/109-VIII "О бюджете Кокентауского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17 сентября 2025 года № 19/213-VIII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Кокентауского сельского округа района Жаңасемей области Абай на 2025-2027 годы" от 10 января 2025 года №14/109-VIII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69 857,0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18 446,0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73 703,4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–3846,4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11 164,0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