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1443" w14:textId="7ab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14/106-VIII "О бюджете Жиеналинского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2025-2027 годы" от 10 января 2025 года № 14/106-VIII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91 371,4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88 164,4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92 931,4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1560,0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№19/210-VIII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