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718e" w14:textId="3177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30 декабря 2024 года № 14/97-VIII "О бюджете района Жаңасемей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8 сентября 2025 года № 19/203-VIII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"О бюджете района Жаңасемей на 2025 - 2027 годы"от от 30 декабря 2024 года № 14/97-VIII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3458468,9тысяч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1977107,5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1 474 583,4тысяч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–3 924 765,5тысяч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25675,0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39320,0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13645,0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-491971,6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491971,6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458 200,0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13645,0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47 416,6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30000,0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действия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сентября2025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