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6c91" w14:textId="ab5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поселке Шульбинск района Жаңасемей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8 сентября 2025 года № 19/201-VIII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кондоминиума"(зарегистрирован в Министерстве юстиции Республики Казахстан 2 апреля 2020 года № 20284),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кондоминиумав поселке Шульбинск района Жаңасемей в сумме 45 тенге за один квадратный метр ежемесячно на 2025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