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047d" w14:textId="ea90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местных сообществ поселка и сельских округов района Жаңасемей</w:t>
      </w:r>
    </w:p>
    <w:p>
      <w:pPr>
        <w:spacing w:after="0"/>
        <w:ind w:left="0"/>
        <w:jc w:val="both"/>
      </w:pPr>
      <w:r>
        <w:rPr>
          <w:rFonts w:ascii="Times New Roman"/>
          <w:b w:val="false"/>
          <w:i w:val="false"/>
          <w:color w:val="000000"/>
          <w:sz w:val="28"/>
        </w:rPr>
        <w:t>Решение маслихата района Жаңасемей области Абай от 8 сентября 2025 года № 19/193-VIII</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сообщества"(зарегистрировано в Реестре государственной регистрации нормативных правовых актов под №15630) маслихата района Жаңсемей РЕШИЛ:</w:t>
      </w:r>
    </w:p>
    <w:bookmarkEnd w:id="0"/>
    <w:bookmarkStart w:name="z6" w:id="1"/>
    <w:p>
      <w:pPr>
        <w:spacing w:after="0"/>
        <w:ind w:left="0"/>
        <w:jc w:val="both"/>
      </w:pPr>
      <w:r>
        <w:rPr>
          <w:rFonts w:ascii="Times New Roman"/>
          <w:b w:val="false"/>
          <w:i w:val="false"/>
          <w:color w:val="000000"/>
          <w:sz w:val="28"/>
        </w:rPr>
        <w:t xml:space="preserve">
      1. Утвердить регламент собрания местных сообществ города, поселка и сельских округов маслихата района Жаңасемей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Жаңасемей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Жаңасемей</w:t>
            </w:r>
            <w:r>
              <w:br/>
            </w:r>
            <w:r>
              <w:rPr>
                <w:rFonts w:ascii="Times New Roman"/>
                <w:b w:val="false"/>
                <w:i w:val="false"/>
                <w:color w:val="000000"/>
                <w:sz w:val="20"/>
              </w:rPr>
              <w:t>от 8 сентября 2025 года</w:t>
            </w:r>
            <w:r>
              <w:br/>
            </w:r>
            <w:r>
              <w:rPr>
                <w:rFonts w:ascii="Times New Roman"/>
                <w:b w:val="false"/>
                <w:i w:val="false"/>
                <w:color w:val="000000"/>
                <w:sz w:val="20"/>
              </w:rPr>
              <w:t>№19/193-VIII</w:t>
            </w:r>
          </w:p>
        </w:tc>
      </w:tr>
    </w:tbl>
    <w:bookmarkStart w:name="z10" w:id="3"/>
    <w:p>
      <w:pPr>
        <w:spacing w:after="0"/>
        <w:ind w:left="0"/>
        <w:jc w:val="left"/>
      </w:pPr>
      <w:r>
        <w:rPr>
          <w:rFonts w:ascii="Times New Roman"/>
          <w:b/>
          <w:i w:val="false"/>
          <w:color w:val="000000"/>
        </w:rPr>
        <w:t xml:space="preserve"> Регламент собрания местного сообщества поселка и сельских округов района Жаңасемей</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города, поселка и сельских округов маслихата района Жаңасемей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№15630).</w:t>
      </w:r>
    </w:p>
    <w:bookmarkEnd w:id="5"/>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сельского округа, поселка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7"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решение районного маслихата Жаңасемей.</w:t>
      </w:r>
    </w:p>
    <w:bookmarkEnd w:id="12"/>
    <w:bookmarkStart w:name="z20" w:id="13"/>
    <w:p>
      <w:pPr>
        <w:spacing w:after="0"/>
        <w:ind w:left="0"/>
        <w:jc w:val="both"/>
      </w:pPr>
      <w:r>
        <w:rPr>
          <w:rFonts w:ascii="Times New Roman"/>
          <w:b w:val="false"/>
          <w:i w:val="false"/>
          <w:color w:val="000000"/>
          <w:sz w:val="28"/>
        </w:rPr>
        <w:t>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районного значения, города, поселка и сельского округа:</w:t>
      </w:r>
    </w:p>
    <w:bookmarkEnd w:id="14"/>
    <w:bookmarkStart w:name="z22"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3"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4"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5"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6" w:id="19"/>
    <w:p>
      <w:pPr>
        <w:spacing w:after="0"/>
        <w:ind w:left="0"/>
        <w:jc w:val="both"/>
      </w:pPr>
      <w:r>
        <w:rPr>
          <w:rFonts w:ascii="Times New Roman"/>
          <w:b w:val="false"/>
          <w:i w:val="false"/>
          <w:color w:val="000000"/>
          <w:sz w:val="28"/>
        </w:rPr>
        <w:t>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7" w:id="20"/>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5 настоящего Регламента.</w:t>
      </w:r>
    </w:p>
    <w:bookmarkEnd w:id="20"/>
    <w:bookmarkStart w:name="z28"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29" w:id="22"/>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22"/>
    <w:bookmarkStart w:name="z30"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1" w:id="24"/>
    <w:p>
      <w:pPr>
        <w:spacing w:after="0"/>
        <w:ind w:left="0"/>
        <w:jc w:val="both"/>
      </w:pPr>
      <w:r>
        <w:rPr>
          <w:rFonts w:ascii="Times New Roman"/>
          <w:b w:val="false"/>
          <w:i w:val="false"/>
          <w:color w:val="000000"/>
          <w:sz w:val="28"/>
        </w:rPr>
        <w:t>
      согласование проекта бюджета города, поселка, сельского округа и отчета об исполнении бюджета;</w:t>
      </w:r>
    </w:p>
    <w:bookmarkEnd w:id="24"/>
    <w:bookmarkStart w:name="z32" w:id="25"/>
    <w:p>
      <w:pPr>
        <w:spacing w:after="0"/>
        <w:ind w:left="0"/>
        <w:jc w:val="both"/>
      </w:pPr>
      <w:r>
        <w:rPr>
          <w:rFonts w:ascii="Times New Roman"/>
          <w:b w:val="false"/>
          <w:i w:val="false"/>
          <w:color w:val="000000"/>
          <w:sz w:val="28"/>
        </w:rPr>
        <w:t>
      согласование корректировки бюджета города,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(района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3" w:id="26"/>
    <w:p>
      <w:pPr>
        <w:spacing w:after="0"/>
        <w:ind w:left="0"/>
        <w:jc w:val="both"/>
      </w:pPr>
      <w:r>
        <w:rPr>
          <w:rFonts w:ascii="Times New Roman"/>
          <w:b w:val="false"/>
          <w:i w:val="false"/>
          <w:color w:val="000000"/>
          <w:sz w:val="28"/>
        </w:rPr>
        <w:t>
      согласование решений аппарата города, поселка, сельского округа по управлению коммунальной собственностью города, поселка, сельского округа (коммунальной собственностью местного самоуправления);</w:t>
      </w:r>
    </w:p>
    <w:bookmarkEnd w:id="26"/>
    <w:bookmarkStart w:name="z34"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поселка, сельского округа;</w:t>
      </w:r>
    </w:p>
    <w:bookmarkEnd w:id="27"/>
    <w:bookmarkStart w:name="z35"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поселка, сельского округа;</w:t>
      </w:r>
    </w:p>
    <w:bookmarkEnd w:id="28"/>
    <w:bookmarkStart w:name="z36" w:id="29"/>
    <w:p>
      <w:pPr>
        <w:spacing w:after="0"/>
        <w:ind w:left="0"/>
        <w:jc w:val="both"/>
      </w:pPr>
      <w:r>
        <w:rPr>
          <w:rFonts w:ascii="Times New Roman"/>
          <w:b w:val="false"/>
          <w:i w:val="false"/>
          <w:color w:val="000000"/>
          <w:sz w:val="28"/>
        </w:rPr>
        <w:t>
      согласование отчуждения коммунального имущества города, поселка, сельского округа;</w:t>
      </w:r>
    </w:p>
    <w:bookmarkEnd w:id="29"/>
    <w:bookmarkStart w:name="z37"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8" w:id="31"/>
    <w:p>
      <w:pPr>
        <w:spacing w:after="0"/>
        <w:ind w:left="0"/>
        <w:jc w:val="both"/>
      </w:pPr>
      <w:r>
        <w:rPr>
          <w:rFonts w:ascii="Times New Roman"/>
          <w:b w:val="false"/>
          <w:i w:val="false"/>
          <w:color w:val="000000"/>
          <w:sz w:val="28"/>
        </w:rPr>
        <w:t>
      инициирование вопроса об освобождении от должности акима города, поселка, сельского округа;</w:t>
      </w:r>
    </w:p>
    <w:bookmarkEnd w:id="31"/>
    <w:bookmarkStart w:name="z39"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40"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41" w:id="34"/>
    <w:p>
      <w:pPr>
        <w:spacing w:after="0"/>
        <w:ind w:left="0"/>
        <w:jc w:val="both"/>
      </w:pPr>
      <w:r>
        <w:rPr>
          <w:rFonts w:ascii="Times New Roman"/>
          <w:b w:val="false"/>
          <w:i w:val="false"/>
          <w:color w:val="000000"/>
          <w:sz w:val="28"/>
        </w:rPr>
        <w:t>
      8. Собрание может созывается и проводится акимами города, поселков, сельских округов самостоятельно либо по инициативе не менее десяти процентов членов собрания, но не реже одного раза в квартал</w:t>
      </w:r>
    </w:p>
    <w:bookmarkEnd w:id="34"/>
    <w:bookmarkStart w:name="z42"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5"/>
    <w:bookmarkStart w:name="z43"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4" w:id="37"/>
    <w:p>
      <w:pPr>
        <w:spacing w:after="0"/>
        <w:ind w:left="0"/>
        <w:jc w:val="both"/>
      </w:pPr>
      <w:r>
        <w:rPr>
          <w:rFonts w:ascii="Times New Roman"/>
          <w:b w:val="false"/>
          <w:i w:val="false"/>
          <w:color w:val="000000"/>
          <w:sz w:val="28"/>
        </w:rPr>
        <w:t xml:space="preserve">
      9.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5"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46" w:id="39"/>
    <w:p>
      <w:pPr>
        <w:spacing w:after="0"/>
        <w:ind w:left="0"/>
        <w:jc w:val="both"/>
      </w:pPr>
      <w:r>
        <w:rPr>
          <w:rFonts w:ascii="Times New Roman"/>
          <w:b w:val="false"/>
          <w:i w:val="false"/>
          <w:color w:val="000000"/>
          <w:sz w:val="28"/>
        </w:rPr>
        <w:t>
      10.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7"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48" w:id="41"/>
    <w:p>
      <w:pPr>
        <w:spacing w:after="0"/>
        <w:ind w:left="0"/>
        <w:jc w:val="both"/>
      </w:pPr>
      <w:r>
        <w:rPr>
          <w:rFonts w:ascii="Times New Roman"/>
          <w:b w:val="false"/>
          <w:i w:val="false"/>
          <w:color w:val="000000"/>
          <w:sz w:val="28"/>
        </w:rPr>
        <w:t>
      11. Созыв собрания открывается акимом или уполномоченным им лицом.</w:t>
      </w:r>
    </w:p>
    <w:bookmarkEnd w:id="41"/>
    <w:bookmarkStart w:name="z49"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50" w:id="43"/>
    <w:p>
      <w:pPr>
        <w:spacing w:after="0"/>
        <w:ind w:left="0"/>
        <w:jc w:val="both"/>
      </w:pPr>
      <w:r>
        <w:rPr>
          <w:rFonts w:ascii="Times New Roman"/>
          <w:b w:val="false"/>
          <w:i w:val="false"/>
          <w:color w:val="000000"/>
          <w:sz w:val="28"/>
        </w:rPr>
        <w:t>
      12. Повестка дня собрания формируется аппаратом акима города, поселка и сельского округа на основе предложений, вносимых членами собрания, акимом соответствующей территории.</w:t>
      </w:r>
    </w:p>
    <w:bookmarkEnd w:id="43"/>
    <w:bookmarkStart w:name="z51"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2"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3"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4"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5" w:id="48"/>
    <w:p>
      <w:pPr>
        <w:spacing w:after="0"/>
        <w:ind w:left="0"/>
        <w:jc w:val="both"/>
      </w:pPr>
      <w:r>
        <w:rPr>
          <w:rFonts w:ascii="Times New Roman"/>
          <w:b w:val="false"/>
          <w:i w:val="false"/>
          <w:color w:val="000000"/>
          <w:sz w:val="28"/>
        </w:rPr>
        <w:t>
      13.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8"/>
    <w:bookmarkStart w:name="z56"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7" w:id="50"/>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58"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w:t>
      </w:r>
    </w:p>
    <w:bookmarkEnd w:id="51"/>
    <w:bookmarkStart w:name="z59" w:id="52"/>
    <w:p>
      <w:pPr>
        <w:spacing w:after="0"/>
        <w:ind w:left="0"/>
        <w:jc w:val="both"/>
      </w:pPr>
      <w:r>
        <w:rPr>
          <w:rFonts w:ascii="Times New Roman"/>
          <w:b w:val="false"/>
          <w:i w:val="false"/>
          <w:color w:val="000000"/>
          <w:sz w:val="28"/>
        </w:rPr>
        <w:t>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0"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1"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2"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3" w:id="56"/>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bookmarkEnd w:id="56"/>
    <w:bookmarkStart w:name="z64"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5"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6" w:id="59"/>
    <w:p>
      <w:pPr>
        <w:spacing w:after="0"/>
        <w:ind w:left="0"/>
        <w:jc w:val="both"/>
      </w:pPr>
      <w:r>
        <w:rPr>
          <w:rFonts w:ascii="Times New Roman"/>
          <w:b w:val="false"/>
          <w:i w:val="false"/>
          <w:color w:val="000000"/>
          <w:sz w:val="28"/>
        </w:rPr>
        <w:t>
      1) дата и место проведения собрания;</w:t>
      </w:r>
    </w:p>
    <w:bookmarkEnd w:id="59"/>
    <w:bookmarkStart w:name="z67"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68"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69"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0"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1"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2"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Жетысайского района.</w:t>
      </w:r>
    </w:p>
    <w:bookmarkEnd w:id="65"/>
    <w:bookmarkStart w:name="z73" w:id="66"/>
    <w:p>
      <w:pPr>
        <w:spacing w:after="0"/>
        <w:ind w:left="0"/>
        <w:jc w:val="both"/>
      </w:pPr>
      <w:r>
        <w:rPr>
          <w:rFonts w:ascii="Times New Roman"/>
          <w:b w:val="false"/>
          <w:i w:val="false"/>
          <w:color w:val="000000"/>
          <w:sz w:val="28"/>
        </w:rPr>
        <w:t>
      16.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4" w:id="67"/>
    <w:p>
      <w:pPr>
        <w:spacing w:after="0"/>
        <w:ind w:left="0"/>
        <w:jc w:val="both"/>
      </w:pPr>
      <w:r>
        <w:rPr>
          <w:rFonts w:ascii="Times New Roman"/>
          <w:b w:val="false"/>
          <w:i w:val="false"/>
          <w:color w:val="000000"/>
          <w:sz w:val="28"/>
        </w:rPr>
        <w:t xml:space="preserve">
      17.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Типового регламента.</w:t>
      </w:r>
    </w:p>
    <w:bookmarkEnd w:id="67"/>
    <w:bookmarkStart w:name="z75"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вопрос разрешается вышестоящим акимом.</w:t>
      </w:r>
    </w:p>
    <w:bookmarkEnd w:id="68"/>
    <w:bookmarkStart w:name="z76" w:id="69"/>
    <w:p>
      <w:pPr>
        <w:spacing w:after="0"/>
        <w:ind w:left="0"/>
        <w:jc w:val="both"/>
      </w:pPr>
      <w:r>
        <w:rPr>
          <w:rFonts w:ascii="Times New Roman"/>
          <w:b w:val="false"/>
          <w:i w:val="false"/>
          <w:color w:val="000000"/>
          <w:sz w:val="28"/>
        </w:rPr>
        <w:t>
      Аким города, кента,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7"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 принимает решение в течение пяти рабочих дней.</w:t>
      </w:r>
    </w:p>
    <w:bookmarkEnd w:id="70"/>
    <w:bookmarkStart w:name="z78" w:id="71"/>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79" w:id="72"/>
    <w:p>
      <w:pPr>
        <w:spacing w:after="0"/>
        <w:ind w:left="0"/>
        <w:jc w:val="both"/>
      </w:pPr>
      <w:r>
        <w:rPr>
          <w:rFonts w:ascii="Times New Roman"/>
          <w:b w:val="false"/>
          <w:i w:val="false"/>
          <w:color w:val="000000"/>
          <w:sz w:val="28"/>
        </w:rPr>
        <w:t>
      19. Решения, принятые на созыве собрания, распространяются аппаратом акима города, поселка, сельского округа через средства массовой информации или иными способами.</w:t>
      </w:r>
    </w:p>
    <w:bookmarkEnd w:id="72"/>
    <w:bookmarkStart w:name="z80"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1" w:id="74"/>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bookmarkEnd w:id="74"/>
    <w:bookmarkStart w:name="z82" w:id="75"/>
    <w:p>
      <w:pPr>
        <w:spacing w:after="0"/>
        <w:ind w:left="0"/>
        <w:jc w:val="both"/>
      </w:pPr>
      <w:r>
        <w:rPr>
          <w:rFonts w:ascii="Times New Roman"/>
          <w:b w:val="false"/>
          <w:i w:val="false"/>
          <w:color w:val="000000"/>
          <w:sz w:val="28"/>
        </w:rPr>
        <w:t>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5"/>
    <w:bookmarkStart w:name="z83"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