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037a9" w14:textId="df037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Жанасемей области Абай от 10 января 2025 года № 14/107-VIII "О бюджете Иртышского сельского округа района Жанасемей области Абай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Жаңасемей области Абай от 28 мая 2025 года № 17/174-VIII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Жаңасемей области Абай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Жаңасемей области Абай "О бюджете Иртышского сельского округа района Жаңасемей области Абай на 2025-2027 годы" от 10 января 2025 года № 14/107-VIII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Иртышского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доходы- 48 338,0 тысяч тенге: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8 405,0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40 933,0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50 590,0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-1 252,0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1 252,0 тысяч тенге"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1 252,0 тысяч тенге.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Жаңасемей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17/174-VIII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