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9c4b" w14:textId="18d9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района Жанасемей области Абай от 10 января 2025 года № 14/112-VIII "О бюджете Приречного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апреля 2025 года № 16/159-VIII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Айнабулакского сельского округа района Жаңасемей области Абай на 2025-2027 годы" от 10 января 2025 года № 14/112-VIII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Приречного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32 762,0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13 793,0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18 969,0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47 554,1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-14 792,1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14 792,1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14 792,1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