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ba5ac" w14:textId="35ba5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Жанасемей области Абай от 10 января 2025 года № 14/106-VIII "О бюджете Жиеналийского сельского округа района Жанасемей области Абай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10 апреля 2025 года № 16/154-VIII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Жаңасемей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области Абай "О бюджете Жиеналинского сельского округа района Жаңасемей области Абай на 2025-2027 годы" от 10 января 2025 года № 14/106-VIII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Жиеналинского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32 960,0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3 207,0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29 753,0тысяч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34 520,0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-1560,0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1560,0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1560,0 тысяч тенге.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№16/154-VIII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Жиеналинского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