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0793" w14:textId="61b0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27 марта 2025 года № 16/150-VIII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2443682,8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16144,0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1227938,8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–2455540,9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-37533,1тысяч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37533,1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39320,0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11858,1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30000,0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