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4ae8" w14:textId="4664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30 декабря 2024 года № 14/114-VIII "О бюджете поселка Чаган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25 февраля 2025 года № 15/140-VIII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30 декабря 2024 года № 14/114-VIII "О бюджете поселка Чаган района Жаңасемей области Абай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Чаган района Жаңасемей области Абай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43 557,0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42 983,0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43 557,0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трансфертов, передаваемой из районного бюджета, на 2025 год в сумме 42 983,0 тысяч тенге.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