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aca5" w14:textId="9b0a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30 декабря 2024 года № 14/110-VIII "О бюджете Новобаженовского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Новобаженовского сельского округа района Жаңасемей области Абай на 2025-2027 годы" от 30 декабря 2024 года № 14/110-VIII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Новобаженовского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69 086,0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–6 197,0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62 631,0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–71 472,0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–2386,0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-2 386,0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