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f71b5" w14:textId="77f7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Жаңасемей области Абай от 30 декабря 2024 года № 14/109-VIII "О бюджете Кокентауского сельского округа района Жаңасемей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25 февраля 2025 года № 15/135-VIII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Кокентауского сельского округа района Жаңасемей области Абай 2025-2027 годы" от 30 декабря 2024 года № 14/109-VIII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Кокентауского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51 552,0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10 446,0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41 106,0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57 398,0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-3846,0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–3846,0 тысяч тенге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-3846,0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2025 года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Кокентауского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6 848,0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6 848,0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