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91dc" w14:textId="2619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30 декабря 2024 года № 14/105-VIII "О бюджете Достыкского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25 февраля 2025 года № 15/131-VIII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Достыкского сельского округа района Жаңасемей области Абай на 2025-2027 годы" от 30 декабря 2024 года № 14/105-VIII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Достыкского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53 775,0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51 521,0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53 974,0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–-199,0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–199,0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199,0 тысяч тенге."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№15/131-VIII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