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3d7" w14:textId="89d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Чаган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432,0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