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1e9f" w14:textId="76d1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Приречного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Приречного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38 395,5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24 602,5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53 187,6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-14 792,1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14 792,1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14 792,1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000000"/>
          <w:sz w:val="28"/>
        </w:rPr>
        <w:t>№ 17/178-VIII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34 895,0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ff0000"/>
          <w:sz w:val="28"/>
        </w:rPr>
        <w:t>№ 17/178-VIII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