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a5e4" w14:textId="2a7a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Озерского сельского округа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Озерского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132 413,9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–124 509,9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–136 843,3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-4 429,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4 429,4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4 429,4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22/264-VIII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22/264-VIII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