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38b7" w14:textId="acb3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Новобаженовского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Новобаженовского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69 086,0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2386,0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000000"/>
          <w:sz w:val="28"/>
        </w:rPr>
        <w:t>№ 17/177-VIII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ff0000"/>
          <w:sz w:val="28"/>
        </w:rPr>
        <w:t>№ 17/177-VIII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и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