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f61a" w14:textId="6cef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Кокентауского сельского округа района Жаңасемей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45 053,0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