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0f52" w14:textId="0620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Караоленского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Караоленского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62 449,0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70 407,3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7958,3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000000"/>
          <w:sz w:val="28"/>
        </w:rPr>
        <w:t>№ 17/175-VIII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46711,0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28.05.2025 </w:t>
      </w:r>
      <w:r>
        <w:rPr>
          <w:rFonts w:ascii="Times New Roman"/>
          <w:b w:val="false"/>
          <w:i w:val="false"/>
          <w:color w:val="ff0000"/>
          <w:sz w:val="28"/>
        </w:rPr>
        <w:t>№ 17/175-VIII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