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5626" w14:textId="f765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Достыкского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Достыкского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53 775,0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199,0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000000"/>
          <w:sz w:val="28"/>
        </w:rPr>
        <w:t>№ 17/173-VIII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ff0000"/>
          <w:sz w:val="28"/>
        </w:rPr>
        <w:t>№ 17/173-VIII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