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db6c" w14:textId="a0ed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Алгабасского сельского округа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14/104-VIII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Алгабасского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32 074,0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2377,7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2 377,7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28.05.2025 </w:t>
      </w:r>
      <w:r>
        <w:rPr>
          <w:rFonts w:ascii="Times New Roman"/>
          <w:b w:val="false"/>
          <w:i w:val="false"/>
          <w:color w:val="000000"/>
          <w:sz w:val="28"/>
        </w:rPr>
        <w:t>№ 17/172-VIII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трансфертов, передаваемой из районного бюджета, на 2025 год в сумме 29 058,0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28.05.2025 </w:t>
      </w:r>
      <w:r>
        <w:rPr>
          <w:rFonts w:ascii="Times New Roman"/>
          <w:b w:val="false"/>
          <w:i w:val="false"/>
          <w:color w:val="ff0000"/>
          <w:sz w:val="28"/>
        </w:rPr>
        <w:t>№ 17/172-VIII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