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9c90" w14:textId="0949c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Акбулакского сельского округа района Жаңасемей области Абай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10 января 2025 года № 14/103-VIII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от 30 декабря 2024 года № 14/97-VIII "О бюджете района Жаңасемей на 2025-2027 годы" маслихат района Жаңасемей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57 737,0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56 243,0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60 286,0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2549,0 тысяч тенге"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2549,0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Жаңасемей области Абай от 17.09.2025 </w:t>
      </w:r>
      <w:r>
        <w:rPr>
          <w:rFonts w:ascii="Times New Roman"/>
          <w:b w:val="false"/>
          <w:i w:val="false"/>
          <w:color w:val="000000"/>
          <w:sz w:val="28"/>
        </w:rPr>
        <w:t>№ 19/207-VIII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трансфертов, передаваемой из районного бюджета, на 2025 год в сумме 51 271,0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Жаңасемей области Абай от 17.09.2025 </w:t>
      </w:r>
      <w:r>
        <w:rPr>
          <w:rFonts w:ascii="Times New Roman"/>
          <w:b w:val="false"/>
          <w:i w:val="false"/>
          <w:color w:val="ff0000"/>
          <w:sz w:val="28"/>
        </w:rPr>
        <w:t>№ 19/207-VIII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