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ea9" w14:textId="50d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Абралинского сельского округа района Жаңасемей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Абралинского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5872,0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-5872,0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