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2075" w14:textId="0db2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Мукур Иртышского сельского округа района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района Жаңасемей области Абай от 17 сентября 2025 года № 181 и решение маслихата района Жаңасемей области Абай от 17 сентября 2025 года № 19/219-VIII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района Жаңасемей ПОСТАНОВИЛ и маслихат района Жаңасемей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границу (черту) села Мукур Иртышского сельского округа района Жаңасемейпутем перевода 77,1 га в земли сельскохозяйственного назначения, и установить границу (черту) села Мукур Иртышского сельского округа района Жаңасемей, общей площадью 5042,9 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19/219-VIII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села МукурИртышского сельского округа района Жаңасемей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