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82c6" w14:textId="bd58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акима района Жаңасемей области Абай от 11 июня 2025 года № 7 "О внесении изменения в решение акима района Жаңасемей области Абай от 9 августа 2024 года № 1 "Об образовании избирательных участков в районе Жаңасемей""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Жаңасемей области Абай от 4 июля 2025 года № 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акимат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Жаңасемей области Абай от 11 июня 2025 года № 7 "О внесении изменения в решение акима района Жаңасемей области Абай от 9 августа 2024 года № 1 "Об образовании избирательных участков в районе Жаңасемей"".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Жаңасемей.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Самат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