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8500" w14:textId="40c8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Жаңасемей области Абай от 9 августа 2024 года № 1 "Об образовании избирательных участков в районе Жаңасемей"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Жаңасемей области Абай от 11 июня 2025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Жаңасемей области Абай "Об образовании избирательных участков в районе Жаңасемей" от 9 августа 2024 года № 1 (зарегистрированого в Реестре государственной регистрации нормативных правовых актов под № 310-18)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Жаңасемей области Абай.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Исполняюший обязанности акима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Жанасемей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Жаңасемей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Быхина", село Алгабас, улица Быхина, 2а.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Алгабасского сельского округа.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Бегалина", село Кайнар, улица Кайнар, 421.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Караоленского сельского округа.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"Абралинская средняя общеобразовательная школа", село Абралы.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Абралинского сельского округа.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"Акбулакская средняя общеобразовательная школа", село Акбулак.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Акбулакского сельского округа.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"Акбулакская основная общеобразовательная школа", село Айнабулак.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Айнабулакского сельского округа.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Частный дом, село Жазык Кокентауского сельского округа.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Жазык.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"Знаменская средняя общеобразовательная школа", село Кокентау, улица Бейбітшілік, 17278.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Кокентау, село Кыземшек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Чаган, Административное здание, улица Абая, 9.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Чаган.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"Клуб села Букенчи", село Букенчи, улица Валиханова, 24.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Жиеналинского сельского округа.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"Чекоманская средняя общеобразовательная школа", село Чекоман, улица Школьная, 2.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Чекоман;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Достыкского сельского округа.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Биржана Исадилова", село Прииртышское, улица Школьная, 1.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Кенжебай, село Прииртышское.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"Турксибская средняя общеобразовательная школа", село Мукур, улица Школьная, 1.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Мукур, участок Ново-Чайковка;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имени Крупской, станция Жалпак.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Филиал библиотеки поселка Шульбинск коммунального государственного учреждения "Централизованная библиотечная система города Семей", поселок Шульбинск, 1 микрорайон, 14.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Гидростроителей, малоэтажные застройки, первый микрорайон, жилые дома 4, 14, 15, 16, 17.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"Шульбинская общеобразовательная средняя школа-комплекс эстетического образования и воспитания", поселок Шульбинск, 2 микрорайон, 16.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Второй микрорайон, жилые дома 3, 6, 11, 12, 14, 15, 21.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"Средняя общеобразовательная школа имени Ибраева" село Новобаженово, улица Мира 35.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Новобаженово;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села Баженово.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"Булакская средняя общеобразовательная школа", село Булак, улица Комсомольская, 26а.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Клементьевка; 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здании бывшего клуба, село Муздыбай, улица Муздыбай, 56.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Муздыбай.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селе Гранитное;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Гранитное.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"Приреченская средняя общеобразовательная школа", село Приречное, улица Школьная, 4.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Приречное, станция Шоптыгак.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участки Культобе.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"Озерская средняя общеобразовательная школа", село Озерки, улица Комсомольская, 22 "А".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Озерки;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Каштак;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Каштакское лесничество;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Балтатарак.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"Талицкая основная общеобразовательная школа", село Талица, улица Талица, 126.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Талица;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Тепкаши;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Половинки. 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"Психиатрическая больница поселка Шульбинск", Границы: поселок Шульбинск, улица Прибрежная, 1.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