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1966" w14:textId="88d1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Мақаншы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решений маслихат района Мақаншы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32-232/VIII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маслихата района Мақаншы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23 декабря 2024 года № 15-92/VIII "О бюджете района Мақаншы на 2025-2027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11 апреля 2025 года № 19-125/VIII "О внесении изменения в решение маслихата района Мақаншы "О бюджете района Мақаншы на 2025-2027 годы" от 23 декабря 2024 года № 15-92/VIII";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22 мая 2025 года № 21-137/VIII "О внесении изменения в решение маслихата района Мақаншы "О бюджете района Мақаншы на 2025-2027 годы" от 23 декабря 2024 года № 15-92/VIII";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18 сентября 2025 года № 25-183/VIII "О внесении изменения в решение маслихата района Мақаншы "О бюджете района Мақаншы на 2025-2027 годы" от 23 декабря 2024 года № 15-192/VIII";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28 ноября 2025 года № 28-199/VIII "О внесении изменения в решение маслихата района Мақаншы "О бюджете района Мақаншы на 2025-2027 годы" от 23 декабря 2024 года № 15-92/VIII".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16-100/VIII "О бюджете Маканчинского сельского округа района Мақаншы на 2025-2027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мая 2025 года № 22-149/VIII "О внесении изменения в решение маслихата района Мақаншы от 30 декабря 2024 года № 16-100/VIII "О бюджете Маканчинского сельского округа района Мақаншы на 2025-2027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29 сентября 2025 года № 26-191/VIII "О внесении изменения в решение маслихата района Мақаншы от 30 декабря 2024 года № 16-100/VIII "О бюджете Маканчинского сельского округа района Мақаншы на 2025-2027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5 декабря 2025 года № 29-203/VIII "О внесении изменения в решение маслихата района Мақаншы от 30 декабря 2024 года № 16-100/VIII "О бюджете Маканчинского сельского округа района Мақаншы на 2025-2027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16-104/VIII "О бюджете Карабутинского сельского округа района Мақаншы на 2025-2027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мая 2025 года № 22-155/VIII "О внесении изменения в решение маслихата района Мақаншы 30 декабря 2024 года № 16-104/VIII "О бюджете Карабутинского сельского округа района Мақаншы на 2025-2027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5 декабря 2025 года № 29-209/VIII "О внесении изменения в решение маслихата района Мақаншы 30 декабря 2024 года № 16-104/VIII "О бюджете Карабутинского сельского округа района Мақаншы на 2025-2027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16-109/VIII "О бюджете Карабулакского сельского округа района Мақаншы на 2025-2027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мая 2025 года № 22-151/VIII "О внесении изменения в решение маслихата района Мақаншы 30 декабря 2024 года № 16-109/VIII "О бюджете Карабулакского сельского округа района Мақаншы на 2025-2027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5 декабря 2025 года № 29-205/VIII "О внесении изменения в решение маслихата района Мақаншы 30 декабря 2024 года № 16-109/VIII "О бюджете Карабулакского сельского округа района Мақаншы на 2025-2027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16-102/VIII "О бюджете Коктерекского сельского округа района Мақаншы на 2025-2027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мая 2025 года № 22-156/VIII "О внесении изменения в решение маслихата района Мақаншы от 30 декабря 2024 года № 16-102/VIII "О бюджете Коктерекского сельского округа района Мақаншы на 2025-2027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5 декабря 2025 года № 29-210/VIII "О внесении изменения в решение маслихата района Мақаншы от 30 декабря 2024 года № 16-102/VIII "О бюджете Коктерекского сельского округа района Мақаншы на 2025-2027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16-103/VIII "О бюджете Келдимуратовского сельского округа района Мақаншы на 2025-2027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мая 2025 года № 22-150/VIII "О внесении изменения в решение маслихата района Мақаншы от 30 декабря 2024 года № 16-103/VIII "О бюджете Келдимуратовского сельского округа района Мақаншы на 2025-2027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5 декабря 2025 года № 29-204/VIII "О внесении изменения в решение маслихата района Мақаншы от 30 декабря 2024 года № 16-103/VIII "О бюджете Келдимуратовского сельского округа района Мақаншы на 2025-2027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16-110/VIII "О бюджете Акшокинского сельского округа района Мақаншы на 2025-2027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мая 2025 года №22-148/VIII "О внесении изменений в решение маслихата района Мақаншы от 30 декабря 2024 года № 16-110/VIII "О бюджете Акшокинского сельского округа района Мақаншы на 2025-2027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5 декабря 2025 года № 29-202/VIII "О внесении изменения в решение маслихата района Мақаншы от 30 декабря 2024 года № 16-110/VIII "О бюджете Акшокинского сельского округа района Мақаншы на 2025-2027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16-105/VIII "О бюджете Бахтинского сельского округа района Мақаншы на 2025-2027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мая 2025 года №22-147/VIII "О внесении изменения в решение маслихата района Мақаншы от 30 декабря 2024 года № 16-105/VIII "О бюджете Бахтинского сельского округа района Мақаншы на 2025-2027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5 декабря 2025 года № 29-201/VIII "О внесении изменения в решение маслихата района Мақаншы от 30 декабря 2024 года № 16-105/VIII "О бюджете Бахтинского сельского округа района Мақаншы на 2025-2027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16-101/VIII "О бюджете Каратуминского сельского округа района Мақаншы на 2025-2027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мая 2025 года №22-152/VIII "О внесении изменения в решение маслихата района Мақаншы от 30 декабря 2024 года № 16-101/VIII "О бюджете Каратуминского сельского округа района Мақаншы на 2025-2027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5 декабря 2025 года № 29-206/VIII "О внесении изменения в решение маслихата района Мақаншы от 30 декабря 2024 года № 16-101/VIII "О бюджете Каратуминского сельского округа района Мақаншы на 2025-2027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16-108/VIII "О бюджете Кабанбайского сельского округа района Мақаншы на 2025-2027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мая 2025 года №22-153/VIII "О внесении изменений в решение маслихата района Мақаншы от 30 декабря 2024 года № 16-108/VIII "О бюджете Кабанбайского сельского округа района Мақаншы на 2025-2027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29 сентября 2025 года № 26-189/VIII "О внесении изменения в решение маслихата района Мақаншы от 30 декабря 2024 года № 16-108/VIII "О бюджете Кабанбайского сельского округа района Мақаншы на 2025-2027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5 декабря 2024 года № 29-207/VIII "О внесении изменений в решение маслихата района Мақаншы от 30 декабря 2024 года № 16-108/VIII "О бюджете Кабанбайского сельского округа района Мақаншы на 2025-2027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16-106/VIII "О бюджете Каратальского сельского округа района Мақаншы на 2025-2027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мая 2025 года №22-154/VIII "О внесении изменений в решение маслихата района Мақаншы от 30 декабря 2024 года № 16-106/VIII "О бюджете Каратальского сельского округа района Мақаншы на 2025-2027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5 декабря 2025 года № 29-208/VIII "О внесении изменения в решение маслихата района Мақаншы от 30 декабря 2024 года № 16-106/VIII "О бюджете Каратальского сельского округа района Мақаншы на 2025-2027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16-107/VIII "О бюджете Коктальского сельского округа района Мақаншы на 2025-2027 годы",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мая 2025 года №22-157/VIII "О внесении изменения в решение маслихата района Мақаншы от 30 декабря 2024 года № 16-107/VIII "О бюджете Коктальского сельского округа района Мақаншы на 2025-2027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29 сентября 2025 года № 26-190/VIII "О внесении изменений в решение маслихата района Мақаншы от 30 декабря 2024 года № 16-107/VIII "О бюджете Коктальского сельского округа района Мақаншы на 2025-2027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5 декабря 2025 года № 29-211/VIII "О внесении изменения в решение маслихата района Мақаншы от 30 декабря 2024 года № 16-107/VIII "О бюджете Коктальского сельского округа района Мақаншы на 2025-2027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