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14a8" w14:textId="b5c1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статьями 89,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Карабулакского сельского округа района Мақаншы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Мақаншы 	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31-228/VIII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Мақаншы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64 602,0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Мақаншы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