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a9be" w14:textId="057a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