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eae" w14:textId="d8f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932 848,0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