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6e91" w14:textId="25d6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сельского округа района Мақаншы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22 декабря 2025 года № 31-225/VIII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Мақаншы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Каратальского сельского округа района Мақаншы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57 261,0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57 261,0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значения,села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значения,села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района Мақаншы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