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c63c" w14:textId="ec3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