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1c48d" w14:textId="c21c4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Коктальского сельского округа района Мақаншы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Мақаншы области Абай от 22 декабря 2025 года № 31-222/VIII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района Мақаншы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Коктальского сельского округа района Мақаншы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44 727,0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40 898,0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44 727,0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0,0 тысяч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Мақаншы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31-222/VIII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Коктальского сельского округа района Мақаншы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значения,села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значения,селах,поселках,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31-222/VIII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Коктальского сельского округа района Мақаншы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значения,села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значения,селах,поселках,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31-222/VIII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Коктальского сельского округа района Мақаншы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1 448 ,0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значения,селах,поселках,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