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1b2b" w14:textId="8101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Келдимуратовского сельского округа района Мақаншы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декабря 2025 года № 31-221/VIII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Келдимуратовского сельского округа района Мақаншы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101 919,0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94 422,0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 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