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66bbc" w14:textId="2e66b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Маканчинского сельского округа района Мақаншы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Мақаншы области Абай от 22 декабря 2025 года № 31-219/VIII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статьями 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маслихат района Мақаншы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Маканчинского сельского округа района Мақаншы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483 787,0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143 011,0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340 710,0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483 787,0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2026 года.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Мақаншы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Биболов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31-219/VIII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Маканчинского сельского округа района Мақаншы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483 787,0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340 710,0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340 710,0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483 787,0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31-219/VIII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Маканчинского сельского округа района Мақаншы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73 456,0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31-219/VIII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Маканчинского сельского округа района Мақаншы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73 456,0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