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d2066" w14:textId="e9d20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Бахтинского сельского округа района Мақаншы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Мақаншы области Абай от 22 декабря 2025 года № 31-218/VIII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статьями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маслихат района Мақаншы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Бахтинского сельского округа района Мақаншы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58 018,0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30 007,0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28 011,0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58 018,0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2026 года.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Мақаншы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Биболов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31-218/VIII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Бахтинского сельского округа района Мақаншы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31-218/VIII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Бахтинского сельского округа района Мақаншы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31-218/VIII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Бахтинского сельского округа района Мақаншы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