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58ea" w14:textId="0935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Мақаншы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18 декабря 2025 года № 30-213/VIII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Маканшы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Маканшы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8 834 760,0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715 826,0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5 734,0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82 436,0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8 030 764,0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7 202 760,0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47 124,0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62 713,0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15 589,0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1 584 876 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1 584 876,0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-1 584 876,0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62 713,0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1 647 589,0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2026 год объемы субвенций, передаваемых из районного бюджета в бюджеты сельских округов в сумме 838 309,0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Акшокинскому сельскому округу – 35 304,0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Бахтинскому сельскому округу – 13 231,0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Келдимуратовскому сельскому округу – 30 493,0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Коктальскому сельскому округу – 27 999,0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Коктерекскому сельскому округу – 43 343,0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Кабанбайскому сельскому округу – 564 314,0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Карабулакскому сельскому округу – 37 850,0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Карабутинскому сельскому округу – 31 135,0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сельскому округу – 33 287,0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Қаратуминскому сельскому округу – 21 353,0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в районном бюджете на 2027 год объемы субвенций, передаваемых из районного бюджета в бюджеты сельских округов в сумме 268 241,0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Акшокинскому сельскому округу – 34563,0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Бахтинскому сельскому округу – 12 953,0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Келдимуратовскому сельскому округу – 29 853,0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Коктальскому сельскому округу – 27 411,0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Коктерекскому сельскому округу – 42 433,0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Карабулакскому сельскому округу – 37 055,0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Карабутинскому сельскому округу – 30 481,0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сельскому округу – 32 588,0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Қаратуминскому сельскому округу – 20 905,0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в районном бюджете на 2028 год объемы субвенций, передаваемых из районного бюджета в бюджеты сельских округов в сумме 262 608,0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Акшокинскому сельскому округу – 33 837,0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Бахтинскому сельскому округу – 12 681,0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Келдимуратовскому сельскому округу – 29 226,0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Коктальскому сельскому округу – 26 835,0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Коктерекскому сельскому округу – 41 542,0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Карабулакскому сельскому округу – 36 277,0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Карабутинскому сельскому округу – 29 841,0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сельскому округу – 31 904,0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Қаратуминскому сельскому округу – 20 466,0 тысяч тенге;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2026 год в сумме 32 096,0 тысяч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2026 год кредиты из республиканского бюджета в сумме 62 713,0 тысяч тенге и подъемное пособие за счет районного бюджета в сумме 4 325,0 тысяч тенге на реализацию мер социальной поддержки специалистов.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программ развития бюджета района Маканшы на 2026-2028 годы, направленных на реализацию бюджетных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решение вводится в действие с 1 января 2026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30-213/VIII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8 834 760,0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8 030 764,0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8 030 764,0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8 030 764,0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7 202 760,0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 кондоминиума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спортивных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-1 584 876,0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30-213/VIII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Мақаншы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5 846 508,0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4 953 290,0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4 953 290,0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4 953 290,0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5 846 508,0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30-213/VIII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Мақаншы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6 189 147,0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5 209 606,0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5 209 606,0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5 209 606,0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6 189 147,0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30-213/VIII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 района Маканшы на 2026-2028 годы направленные на реализацию бюджетных инвестиционных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канализационных сетей побережья озера Алаколь в селе Кабанбай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водозаборных сооружений и водопроводных сетей на побережье озера Алаколь в селе Кабанбай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блочно-модульного очистного сооружения в селе Кабанбай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