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3c421" w14:textId="ed3c4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Мақаншы от 30 декабря 2024 года № 16-104/VIII "О бюджете Карабутинского сельского округа района Мақаншы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5 декабря 2025 года № 29-209/VIII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Мақаншы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30 декабря 2024 года № 16-104/VIII "О бюджете Карабутинского сельского округа района Мақаншы на 2025-2027 годы" следующее изменение: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Карабутинского сельского округа района Мақаншы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28 114,3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7 012,3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21 102,0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32 772,0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- 3 192,0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3 192,0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- 0,0 тысяч тенге;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3 192,0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29-209/VIII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16-104/VIII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Карабутинского сельского округа района Мақаншы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V.Дефицит (профицита)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VI.Финансирование дефицит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