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70ef" w14:textId="8b87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16-108/VIII "О бюджете Кабанбайского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29-207/VIII.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16-108/VIII "О бюджете Кабанбайского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322 061,0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–74 041,0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247 471,0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328 659,0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-6 598,0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6 598,0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6 598,0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