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c783" w14:textId="11d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16-101/VIII "О бюджете Каратуминского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16-101/VIII "О бюджете Каратуминского сельского округа района Мақаншы на 2025-2027 годы"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Каратуминского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165 534,3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153 682,3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174 583,3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-9 049,0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9 049,0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9 049,0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