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d834" w14:textId="197d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16-109/VIII "О бюджете Карабулакского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16-109/VIII "О бюджете Карабулакского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55 629,0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45 998,0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55 979,0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