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bfbb" w14:textId="274b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355 534,0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127 290,0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228 244,0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363 603,0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