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e042" w14:textId="de7e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16-110/VIII "О бюджете Акшокинского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16-110/VIII "О бюджете Акшокинского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23 573,0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16 029,0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 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