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3f3f" w14:textId="21b3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району Мақаншы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14 ноября 2025 года № 27-196/VIII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 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району Мақаншы,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27-196/VIII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району Мақаншы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1-го жителя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ТБО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 без НДС)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 без НДС)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 с НДС)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 благоустроенные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для физических и 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