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e811" w14:textId="58ee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29 сентября 2025 года № 26-191/VIII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371 017,0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127 290,0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243 727,0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379 086,0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8069,0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8 069,0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Маканшы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Маканчинского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№26-191/VIII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243 727,0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