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8f81" w14:textId="7b48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от 30 декабря 2024 года № 16-107/VIII "О бюджете Коктальского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29 сентября 2025 года № 26-190/VIII.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16-107/VIII "О бюджете Коктальского сельского округа района Мақаншы на 2025-2027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Коктальского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- 43 155,0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39 462,0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43 537,0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-382,0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382,0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–382,0 тысяч тенге;"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вступит в силу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Маканшы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Маканшы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26-190/VIII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Маканшы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