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7be" w14:textId="ea48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16-108/VIII "О бюджете Кабанбайского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29 сентября 2025 года № 26-189/VIII.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№16-108/VIII "О бюджете Кабанбайского сельского округа района Мақаншы на 2025-2027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309 779,0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–79 394,0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229 836,0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316 377,0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6 598,0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26 - 189/VIII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